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E62D" w14:textId="77777777" w:rsidR="001C73AC" w:rsidRDefault="00000000">
      <w:pPr>
        <w:pStyle w:val="1"/>
      </w:pPr>
      <w:r>
        <w:t>🏆 Concursul Bunelor Practici în domeniul Tineret – 2025</w:t>
      </w:r>
    </w:p>
    <w:p w14:paraId="39E74B94" w14:textId="77777777" w:rsidR="001C73AC" w:rsidRDefault="00000000">
      <w:r>
        <w:t>Municipiul Bălți</w:t>
      </w:r>
    </w:p>
    <w:p w14:paraId="794B30B9" w14:textId="77777777" w:rsidR="001C73AC" w:rsidRDefault="00000000">
      <w:r>
        <w:t>Formular de aplicare</w:t>
      </w:r>
    </w:p>
    <w:p w14:paraId="54991FBE" w14:textId="77777777" w:rsidR="001C73AC" w:rsidRDefault="00000000">
      <w:pPr>
        <w:pStyle w:val="21"/>
      </w:pPr>
      <w:r>
        <w:t>I. Date generale ale aplicantului</w:t>
      </w:r>
    </w:p>
    <w:p w14:paraId="1163A3A7" w14:textId="77777777" w:rsidR="001C73AC" w:rsidRDefault="00000000">
      <w:r>
        <w:t>Denumirea organizației / instituției / persoanei aplicante:</w:t>
      </w:r>
    </w:p>
    <w:p w14:paraId="3689F929" w14:textId="77777777" w:rsidR="001C73AC" w:rsidRDefault="00000000">
      <w:r>
        <w:t>Forma de organizare: ☐ ONG ☐ Grup de inițiativă ☐ Centru de tineret ☐ Instituție de învățământ ☐ Persoană fizică (tânăr/lucrător de tineret)</w:t>
      </w:r>
    </w:p>
    <w:p w14:paraId="66287C46" w14:textId="77777777" w:rsidR="001C73AC" w:rsidRDefault="00000000">
      <w:r>
        <w:t>Persoana de contact:</w:t>
      </w:r>
    </w:p>
    <w:p w14:paraId="3A34763A" w14:textId="77777777" w:rsidR="001C73AC" w:rsidRDefault="00000000">
      <w:r>
        <w:t>Funcția / rolul în organizație:</w:t>
      </w:r>
    </w:p>
    <w:p w14:paraId="09A85F06" w14:textId="77777777" w:rsidR="001C73AC" w:rsidRDefault="00000000">
      <w:r>
        <w:t>Telefon:</w:t>
      </w:r>
    </w:p>
    <w:p w14:paraId="1B521564" w14:textId="77777777" w:rsidR="001C73AC" w:rsidRDefault="00000000">
      <w:r>
        <w:t>Email:</w:t>
      </w:r>
    </w:p>
    <w:p w14:paraId="370B5740" w14:textId="77777777" w:rsidR="001C73AC" w:rsidRDefault="00000000">
      <w:r>
        <w:t>Adresă:</w:t>
      </w:r>
    </w:p>
    <w:p w14:paraId="491EF563" w14:textId="77777777" w:rsidR="001C73AC" w:rsidRDefault="00000000">
      <w:r>
        <w:t>Vârsta (pentru aplicanți individuali):</w:t>
      </w:r>
    </w:p>
    <w:p w14:paraId="43B8A737" w14:textId="77777777" w:rsidR="001C73AC" w:rsidRDefault="00000000">
      <w:r>
        <w:t>Categoria de concurs pentru care aplicați:</w:t>
      </w:r>
    </w:p>
    <w:p w14:paraId="1DF3B110" w14:textId="77777777" w:rsidR="001C73AC" w:rsidRDefault="00000000" w:rsidP="00B814B6">
      <w:pPr>
        <w:pStyle w:val="af1"/>
        <w:numPr>
          <w:ilvl w:val="0"/>
          <w:numId w:val="1"/>
        </w:numPr>
      </w:pPr>
      <w:r>
        <w:t>☐ Cea mai activă organizație/asociație/Centru de tineret</w:t>
      </w:r>
    </w:p>
    <w:p w14:paraId="28DC829D" w14:textId="150BCF48" w:rsidR="001C73AC" w:rsidRDefault="00000000" w:rsidP="00B814B6">
      <w:pPr>
        <w:pStyle w:val="af1"/>
        <w:numPr>
          <w:ilvl w:val="0"/>
          <w:numId w:val="1"/>
        </w:numPr>
      </w:pPr>
      <w:r>
        <w:t>☐ Cel mai activ lucrător de tineret</w:t>
      </w:r>
    </w:p>
    <w:p w14:paraId="2E8B85AC" w14:textId="7A389677" w:rsidR="001C73AC" w:rsidRDefault="00000000" w:rsidP="00B814B6">
      <w:pPr>
        <w:pStyle w:val="af1"/>
        <w:numPr>
          <w:ilvl w:val="0"/>
          <w:numId w:val="1"/>
        </w:numPr>
      </w:pPr>
      <w:r>
        <w:t>☐ Cea mai reușită inițiativă a tinerilor</w:t>
      </w:r>
    </w:p>
    <w:p w14:paraId="3993D9A6" w14:textId="43BA8B4A" w:rsidR="001C73AC" w:rsidRDefault="00000000" w:rsidP="00B814B6">
      <w:pPr>
        <w:pStyle w:val="af1"/>
        <w:numPr>
          <w:ilvl w:val="0"/>
          <w:numId w:val="1"/>
        </w:numPr>
      </w:pPr>
      <w:r>
        <w:t>☐ Cel mai activ tânăr</w:t>
      </w:r>
    </w:p>
    <w:p w14:paraId="781177B0" w14:textId="5584019B" w:rsidR="001C73AC" w:rsidRDefault="00000000" w:rsidP="00B814B6">
      <w:pPr>
        <w:pStyle w:val="af1"/>
        <w:numPr>
          <w:ilvl w:val="0"/>
          <w:numId w:val="1"/>
        </w:numPr>
      </w:pPr>
      <w:r>
        <w:t>☐ Eco Challenge – „Green Generation” 🌿</w:t>
      </w:r>
    </w:p>
    <w:p w14:paraId="51299897" w14:textId="631A67CF" w:rsidR="001C73AC" w:rsidRDefault="00000000" w:rsidP="00B814B6">
      <w:pPr>
        <w:pStyle w:val="af1"/>
        <w:numPr>
          <w:ilvl w:val="0"/>
          <w:numId w:val="1"/>
        </w:numPr>
      </w:pPr>
      <w:r>
        <w:t>☐ Inovația digitală a tinerilor</w:t>
      </w:r>
    </w:p>
    <w:p w14:paraId="43CFCA39" w14:textId="1C65C058" w:rsidR="001C73AC" w:rsidRDefault="00000000" w:rsidP="00B814B6">
      <w:pPr>
        <w:pStyle w:val="af1"/>
        <w:numPr>
          <w:ilvl w:val="0"/>
          <w:numId w:val="1"/>
        </w:numPr>
      </w:pPr>
      <w:r>
        <w:t>☐ Voluntarul anului</w:t>
      </w:r>
    </w:p>
    <w:p w14:paraId="158DBFBB" w14:textId="2D3B3F56" w:rsidR="001C73AC" w:rsidRDefault="00000000" w:rsidP="00B814B6">
      <w:pPr>
        <w:pStyle w:val="af1"/>
        <w:numPr>
          <w:ilvl w:val="0"/>
          <w:numId w:val="1"/>
        </w:numPr>
      </w:pPr>
      <w:r>
        <w:t>☐ Tânăr antreprenor care a produs schimbări sociale</w:t>
      </w:r>
    </w:p>
    <w:p w14:paraId="7A01264C" w14:textId="77777777" w:rsidR="001C73AC" w:rsidRDefault="00000000">
      <w:pPr>
        <w:pStyle w:val="21"/>
      </w:pPr>
      <w:r>
        <w:t>II. Descrierea activității / inițiativei / proiectului</w:t>
      </w:r>
    </w:p>
    <w:p w14:paraId="192728C0" w14:textId="77777777" w:rsidR="001C73AC" w:rsidRDefault="00000000">
      <w:r>
        <w:t>1. Titlul inițiativei / proiectului:</w:t>
      </w:r>
    </w:p>
    <w:p w14:paraId="0E52FA09" w14:textId="77777777" w:rsidR="001C73AC" w:rsidRDefault="00000000">
      <w:r>
        <w:t>2. Perioada de implementare:</w:t>
      </w:r>
    </w:p>
    <w:p w14:paraId="204EEC29" w14:textId="77777777" w:rsidR="001C73AC" w:rsidRDefault="00000000">
      <w:r>
        <w:t>3. Scopul principal al activității:</w:t>
      </w:r>
    </w:p>
    <w:p w14:paraId="0EC69FEA" w14:textId="77777777" w:rsidR="001C73AC" w:rsidRDefault="00000000">
      <w:r>
        <w:t>4. Obiectivele specifice (max. 3):</w:t>
      </w:r>
    </w:p>
    <w:p w14:paraId="74F17E44" w14:textId="77777777" w:rsidR="001C73AC" w:rsidRDefault="00000000">
      <w:r>
        <w:t xml:space="preserve">   - </w:t>
      </w:r>
    </w:p>
    <w:p w14:paraId="6F85E1A0" w14:textId="77777777" w:rsidR="001C73AC" w:rsidRDefault="00000000">
      <w:r>
        <w:lastRenderedPageBreak/>
        <w:t xml:space="preserve">   - </w:t>
      </w:r>
    </w:p>
    <w:p w14:paraId="7E2D98C1" w14:textId="77777777" w:rsidR="001C73AC" w:rsidRDefault="00000000">
      <w:r>
        <w:t xml:space="preserve">   - </w:t>
      </w:r>
    </w:p>
    <w:p w14:paraId="364A1807" w14:textId="77777777" w:rsidR="001C73AC" w:rsidRDefault="00000000">
      <w:r>
        <w:t>5. Descriere succintă a activităților realizate (max. 2000 caractere):</w:t>
      </w:r>
    </w:p>
    <w:p w14:paraId="53889E62" w14:textId="77777777" w:rsidR="001C73AC" w:rsidRDefault="00000000">
      <w:r>
        <w:t>6. Rezultatele obținute (ce ați reușit concret):</w:t>
      </w:r>
    </w:p>
    <w:p w14:paraId="3B30E746" w14:textId="77777777" w:rsidR="001C73AC" w:rsidRDefault="00000000">
      <w:r>
        <w:t>7. Numărul total de beneficiari direcți și indirecți:</w:t>
      </w:r>
    </w:p>
    <w:p w14:paraId="5E2541D1" w14:textId="77777777" w:rsidR="001C73AC" w:rsidRDefault="00000000">
      <w:r>
        <w:t>8. Parteneri implicați (dacă este cazul):</w:t>
      </w:r>
    </w:p>
    <w:p w14:paraId="565AE383" w14:textId="77777777" w:rsidR="001C73AC" w:rsidRDefault="00000000">
      <w:r>
        <w:t>9. Resurse folosite (voluntariat, contribuții, finanțări etc.):</w:t>
      </w:r>
    </w:p>
    <w:p w14:paraId="77D70AB4" w14:textId="77777777" w:rsidR="001C73AC" w:rsidRDefault="00000000">
      <w:pPr>
        <w:pStyle w:val="21"/>
      </w:pPr>
      <w:r>
        <w:t>III. Impactul și inovația</w:t>
      </w:r>
    </w:p>
    <w:p w14:paraId="0FC28DBC" w14:textId="77777777" w:rsidR="001C73AC" w:rsidRDefault="00000000">
      <w:r>
        <w:t>1. Ce schimbare pozitivă a produs inițiativa voastră în comunitate?</w:t>
      </w:r>
    </w:p>
    <w:p w14:paraId="35C41FF7" w14:textId="77777777" w:rsidR="001C73AC" w:rsidRDefault="00000000">
      <w:r>
        <w:t>2. Cum a fost implicată comunitatea locală / alți tineri în această activitate?</w:t>
      </w:r>
    </w:p>
    <w:p w14:paraId="400B2930" w14:textId="77777777" w:rsidR="001C73AC" w:rsidRDefault="00000000">
      <w:r>
        <w:t>3. Ce elemente de inovație sau originalitate are proiectul vostru?</w:t>
      </w:r>
    </w:p>
    <w:p w14:paraId="0737E3D8" w14:textId="77777777" w:rsidR="001C73AC" w:rsidRDefault="00000000">
      <w:r>
        <w:t>4. Cum planificați să continuați inițiativa în viitor?</w:t>
      </w:r>
    </w:p>
    <w:p w14:paraId="062C7AF0" w14:textId="77777777" w:rsidR="001C73AC" w:rsidRDefault="00000000">
      <w:pPr>
        <w:pStyle w:val="21"/>
      </w:pPr>
      <w:r>
        <w:t>IV. Materiale demonstrative (atașamente)</w:t>
      </w:r>
    </w:p>
    <w:p w14:paraId="7374F5C4" w14:textId="77777777" w:rsidR="001C73AC" w:rsidRDefault="00000000">
      <w:pPr>
        <w:pStyle w:val="af1"/>
      </w:pPr>
      <w:r>
        <w:t>• Fotografii, linkuri, materiale video, articole de presă (minim 3)</w:t>
      </w:r>
    </w:p>
    <w:p w14:paraId="69056353" w14:textId="77777777" w:rsidR="001C73AC" w:rsidRDefault="00000000">
      <w:pPr>
        <w:pStyle w:val="af1"/>
      </w:pPr>
      <w:r>
        <w:t>• Scrisori de recomandare (opțional)</w:t>
      </w:r>
    </w:p>
    <w:p w14:paraId="0EC06290" w14:textId="77777777" w:rsidR="001C73AC" w:rsidRDefault="00000000">
      <w:pPr>
        <w:pStyle w:val="af1"/>
      </w:pPr>
      <w:r>
        <w:t>• Alte documente relevante (pliante, postări, rapoarte etc.)</w:t>
      </w:r>
    </w:p>
    <w:p w14:paraId="0591E803" w14:textId="77777777" w:rsidR="001C73AC" w:rsidRDefault="00000000">
      <w:pPr>
        <w:pStyle w:val="21"/>
      </w:pPr>
      <w:r>
        <w:t>V. Declarație pe proprie răspundere</w:t>
      </w:r>
    </w:p>
    <w:p w14:paraId="497E6952" w14:textId="39070E36" w:rsidR="001C73AC" w:rsidRDefault="00000000">
      <w:r>
        <w:t xml:space="preserve">Prin completarea acestui formular, declar că informațiile oferite sunt reale și că sunt de acord ca Direcția Învățământ, Tineret și Sport să utilizeze datele furnizate exclusiv în scopul evaluării și promovării inițiativei în cadrul </w:t>
      </w:r>
      <w:r w:rsidRPr="00EF20E4">
        <w:rPr>
          <w:lang w:val="ro-RO"/>
        </w:rPr>
        <w:t xml:space="preserve">Concursului Bunelor Practici </w:t>
      </w:r>
      <w:r w:rsidR="00EF20E4" w:rsidRPr="00EF20E4">
        <w:rPr>
          <w:lang w:val="ro-RO"/>
        </w:rPr>
        <w:t xml:space="preserve">în </w:t>
      </w:r>
      <w:r w:rsidR="00EF20E4">
        <w:rPr>
          <w:lang w:val="ro-RO"/>
        </w:rPr>
        <w:t>D</w:t>
      </w:r>
      <w:r w:rsidR="00EF20E4" w:rsidRPr="00EF20E4">
        <w:rPr>
          <w:lang w:val="ro-RO"/>
        </w:rPr>
        <w:t xml:space="preserve">omeniul </w:t>
      </w:r>
      <w:r w:rsidR="00EF20E4">
        <w:rPr>
          <w:lang w:val="ro-RO"/>
        </w:rPr>
        <w:t>T</w:t>
      </w:r>
      <w:r w:rsidR="00EF20E4" w:rsidRPr="00EF20E4">
        <w:rPr>
          <w:lang w:val="ro-RO"/>
        </w:rPr>
        <w:t>ineret</w:t>
      </w:r>
      <w:r w:rsidR="00EF20E4">
        <w:t xml:space="preserve"> </w:t>
      </w:r>
      <w:r>
        <w:t>– 2025.</w:t>
      </w:r>
    </w:p>
    <w:p w14:paraId="119B4B67" w14:textId="77777777" w:rsidR="001C73AC" w:rsidRDefault="00000000">
      <w:r>
        <w:t>📅 Data completării: __________</w:t>
      </w:r>
    </w:p>
    <w:p w14:paraId="0DA87561" w14:textId="77777777" w:rsidR="001C73AC" w:rsidRDefault="00000000">
      <w:r>
        <w:t>✍️ Nume, prenume: _________________________</w:t>
      </w:r>
    </w:p>
    <w:p w14:paraId="12ABBE3E" w14:textId="77777777" w:rsidR="001C73AC" w:rsidRDefault="00000000">
      <w:r>
        <w:t>📍 Semnătura: _____________________________</w:t>
      </w:r>
    </w:p>
    <w:sectPr w:rsidR="001C73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0419000F"/>
    <w:lvl w:ilvl="0">
      <w:start w:val="1"/>
      <w:numFmt w:val="decimal"/>
      <w:lvlText w:val="%1."/>
      <w:lvlJc w:val="left"/>
      <w:pPr>
        <w:ind w:left="360" w:hanging="360"/>
      </w:pPr>
      <w:rPr>
        <w:rFonts w:hint="default"/>
      </w:rPr>
    </w:lvl>
  </w:abstractNum>
  <w:num w:numId="1" w16cid:durableId="196741697">
    <w:abstractNumId w:val="8"/>
  </w:num>
  <w:num w:numId="2" w16cid:durableId="856190351">
    <w:abstractNumId w:val="6"/>
  </w:num>
  <w:num w:numId="3" w16cid:durableId="1182938143">
    <w:abstractNumId w:val="5"/>
  </w:num>
  <w:num w:numId="4" w16cid:durableId="1439762812">
    <w:abstractNumId w:val="4"/>
  </w:num>
  <w:num w:numId="5" w16cid:durableId="1863277726">
    <w:abstractNumId w:val="7"/>
  </w:num>
  <w:num w:numId="6" w16cid:durableId="1180584158">
    <w:abstractNumId w:val="3"/>
  </w:num>
  <w:num w:numId="7" w16cid:durableId="588081528">
    <w:abstractNumId w:val="2"/>
  </w:num>
  <w:num w:numId="8" w16cid:durableId="1102610185">
    <w:abstractNumId w:val="1"/>
  </w:num>
  <w:num w:numId="9" w16cid:durableId="99425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2A7"/>
    <w:rsid w:val="00034616"/>
    <w:rsid w:val="0006063C"/>
    <w:rsid w:val="0015074B"/>
    <w:rsid w:val="001C73AC"/>
    <w:rsid w:val="0029639D"/>
    <w:rsid w:val="00326F90"/>
    <w:rsid w:val="003E5D63"/>
    <w:rsid w:val="00905E12"/>
    <w:rsid w:val="00AA1D8D"/>
    <w:rsid w:val="00B47730"/>
    <w:rsid w:val="00B814B6"/>
    <w:rsid w:val="00CB0664"/>
    <w:rsid w:val="00EF20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4B5C2"/>
  <w14:defaultImageDpi w14:val="300"/>
  <w15:docId w15:val="{FA2D6703-13D8-4D3F-ADC5-B03E2BFC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0"/>
    <w:next w:val="a0"/>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0"/>
    <w:next w:val="a0"/>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Верхний колонтитул Знак"/>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Нижний колонтитул Знак"/>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Заголовок 1 Знак"/>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1"/>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1"/>
    <w:link w:val="31"/>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Основной текст Знак"/>
    <w:basedOn w:val="a1"/>
    <w:link w:val="ae"/>
    <w:uiPriority w:val="99"/>
    <w:rsid w:val="00AA1D8D"/>
  </w:style>
  <w:style w:type="paragraph" w:styleId="23">
    <w:name w:val="Body Text 2"/>
    <w:basedOn w:val="a0"/>
    <w:link w:val="24"/>
    <w:uiPriority w:val="99"/>
    <w:unhideWhenUsed/>
    <w:rsid w:val="00AA1D8D"/>
    <w:pPr>
      <w:spacing w:after="120" w:line="480" w:lineRule="auto"/>
    </w:pPr>
  </w:style>
  <w:style w:type="character" w:customStyle="1" w:styleId="24">
    <w:name w:val="Основной текст 2 Знак"/>
    <w:basedOn w:val="a1"/>
    <w:link w:val="23"/>
    <w:uiPriority w:val="99"/>
    <w:rsid w:val="00AA1D8D"/>
  </w:style>
  <w:style w:type="paragraph" w:styleId="33">
    <w:name w:val="Body Text 3"/>
    <w:basedOn w:val="a0"/>
    <w:link w:val="34"/>
    <w:uiPriority w:val="99"/>
    <w:unhideWhenUsed/>
    <w:rsid w:val="00AA1D8D"/>
    <w:pPr>
      <w:spacing w:after="120"/>
    </w:pPr>
    <w:rPr>
      <w:sz w:val="16"/>
      <w:szCs w:val="16"/>
    </w:rPr>
  </w:style>
  <w:style w:type="character" w:customStyle="1" w:styleId="34">
    <w:name w:val="Основной текст 3 Знак"/>
    <w:basedOn w:val="a1"/>
    <w:link w:val="33"/>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5">
    <w:name w:val="List 2"/>
    <w:basedOn w:val="a0"/>
    <w:uiPriority w:val="99"/>
    <w:unhideWhenUsed/>
    <w:rsid w:val="00326F90"/>
    <w:pPr>
      <w:ind w:left="720" w:hanging="360"/>
      <w:contextualSpacing/>
    </w:pPr>
  </w:style>
  <w:style w:type="paragraph" w:styleId="35">
    <w:name w:val="List 3"/>
    <w:basedOn w:val="a0"/>
    <w:uiPriority w:val="99"/>
    <w:unhideWhenUsed/>
    <w:rsid w:val="00326F90"/>
    <w:pPr>
      <w:ind w:left="1080" w:hanging="360"/>
      <w:contextualSpacing/>
    </w:pPr>
  </w:style>
  <w:style w:type="paragraph" w:styleId="af1">
    <w:name w:val="List Bullet"/>
    <w:basedOn w:val="a0"/>
    <w:uiPriority w:val="99"/>
    <w:unhideWhenUsed/>
    <w:rsid w:val="00326F90"/>
    <w:pPr>
      <w:contextualSpacing/>
    </w:pPr>
  </w:style>
  <w:style w:type="paragraph" w:styleId="20">
    <w:name w:val="List Bullet 2"/>
    <w:basedOn w:val="a0"/>
    <w:uiPriority w:val="99"/>
    <w:unhideWhenUsed/>
    <w:rsid w:val="00326F90"/>
    <w:pPr>
      <w:numPr>
        <w:numId w:val="2"/>
      </w:numPr>
      <w:contextualSpacing/>
    </w:pPr>
  </w:style>
  <w:style w:type="paragraph" w:styleId="30">
    <w:name w:val="List Bullet 3"/>
    <w:basedOn w:val="a0"/>
    <w:uiPriority w:val="99"/>
    <w:unhideWhenUsed/>
    <w:rsid w:val="00326F90"/>
    <w:pPr>
      <w:numPr>
        <w:numId w:val="3"/>
      </w:numPr>
      <w:contextualSpacing/>
    </w:pPr>
  </w:style>
  <w:style w:type="paragraph" w:styleId="a">
    <w:name w:val="List Number"/>
    <w:basedOn w:val="a0"/>
    <w:uiPriority w:val="99"/>
    <w:unhideWhenUsed/>
    <w:rsid w:val="00326F90"/>
    <w:pPr>
      <w:numPr>
        <w:numId w:val="5"/>
      </w:numPr>
      <w:contextualSpacing/>
    </w:pPr>
  </w:style>
  <w:style w:type="paragraph" w:styleId="2">
    <w:name w:val="List Number 2"/>
    <w:basedOn w:val="a0"/>
    <w:uiPriority w:val="99"/>
    <w:unhideWhenUsed/>
    <w:rsid w:val="0029639D"/>
    <w:pPr>
      <w:numPr>
        <w:numId w:val="6"/>
      </w:numPr>
      <w:contextualSpacing/>
    </w:pPr>
  </w:style>
  <w:style w:type="paragraph" w:styleId="3">
    <w:name w:val="List Number 3"/>
    <w:basedOn w:val="a0"/>
    <w:uiPriority w:val="99"/>
    <w:unhideWhenUsed/>
    <w:rsid w:val="0029639D"/>
    <w:pPr>
      <w:numPr>
        <w:numId w:val="7"/>
      </w:numPr>
      <w:contextualSpacing/>
    </w:pPr>
  </w:style>
  <w:style w:type="paragraph" w:styleId="af2">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1"/>
    <w:link w:val="af3"/>
    <w:uiPriority w:val="99"/>
    <w:rsid w:val="0029639D"/>
    <w:rPr>
      <w:rFonts w:ascii="Courier" w:hAnsi="Courier"/>
      <w:sz w:val="20"/>
      <w:szCs w:val="20"/>
    </w:rPr>
  </w:style>
  <w:style w:type="paragraph" w:styleId="27">
    <w:name w:val="Quote"/>
    <w:basedOn w:val="a0"/>
    <w:next w:val="a0"/>
    <w:link w:val="28"/>
    <w:uiPriority w:val="29"/>
    <w:qFormat/>
    <w:rsid w:val="00FC693F"/>
    <w:rPr>
      <w:i/>
      <w:iCs/>
      <w:color w:val="000000" w:themeColor="text1"/>
    </w:rPr>
  </w:style>
  <w:style w:type="character" w:customStyle="1" w:styleId="28">
    <w:name w:val="Цитата 2 Знак"/>
    <w:basedOn w:val="a1"/>
    <w:link w:val="27"/>
    <w:uiPriority w:val="29"/>
    <w:rsid w:val="00FC693F"/>
    <w:rPr>
      <w:i/>
      <w:iCs/>
      <w:color w:val="000000" w:themeColor="text1"/>
    </w:rPr>
  </w:style>
  <w:style w:type="character" w:customStyle="1" w:styleId="40">
    <w:name w:val="Заголовок 4 Знак"/>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6">
    <w:name w:val="Strong"/>
    <w:basedOn w:val="a1"/>
    <w:uiPriority w:val="22"/>
    <w:qFormat/>
    <w:rsid w:val="00FC693F"/>
    <w:rPr>
      <w:b/>
      <w:bCs/>
    </w:rPr>
  </w:style>
  <w:style w:type="character" w:styleId="af7">
    <w:name w:val="Emphasis"/>
    <w:basedOn w:val="a1"/>
    <w:uiPriority w:val="20"/>
    <w:qFormat/>
    <w:rsid w:val="00FC693F"/>
    <w:rPr>
      <w:i/>
      <w:iCs/>
    </w:rPr>
  </w:style>
  <w:style w:type="paragraph" w:styleId="af8">
    <w:name w:val="Intense Quote"/>
    <w:basedOn w:val="a0"/>
    <w:next w:val="a0"/>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1"/>
    <w:link w:val="af8"/>
    <w:uiPriority w:val="30"/>
    <w:rsid w:val="00FC693F"/>
    <w:rPr>
      <w:b/>
      <w:bCs/>
      <w:i/>
      <w:iCs/>
      <w:color w:val="4F81BD" w:themeColor="accent1"/>
    </w:rPr>
  </w:style>
  <w:style w:type="character" w:styleId="afa">
    <w:name w:val="Subtle Emphasis"/>
    <w:basedOn w:val="a1"/>
    <w:uiPriority w:val="19"/>
    <w:qFormat/>
    <w:rsid w:val="00FC693F"/>
    <w:rPr>
      <w:i/>
      <w:iCs/>
      <w:color w:val="808080" w:themeColor="text1" w:themeTint="7F"/>
    </w:rPr>
  </w:style>
  <w:style w:type="character" w:styleId="afb">
    <w:name w:val="Intense Emphasis"/>
    <w:basedOn w:val="a1"/>
    <w:uiPriority w:val="21"/>
    <w:qFormat/>
    <w:rsid w:val="00FC693F"/>
    <w:rPr>
      <w:b/>
      <w:bCs/>
      <w:i/>
      <w:iCs/>
      <w:color w:val="4F81BD" w:themeColor="accent1"/>
    </w:rPr>
  </w:style>
  <w:style w:type="character" w:styleId="afc">
    <w:name w:val="Subtle Reference"/>
    <w:basedOn w:val="a1"/>
    <w:uiPriority w:val="31"/>
    <w:qFormat/>
    <w:rsid w:val="00FC693F"/>
    <w:rPr>
      <w:smallCaps/>
      <w:color w:val="C0504D" w:themeColor="accent2"/>
      <w:u w:val="single"/>
    </w:rPr>
  </w:style>
  <w:style w:type="character" w:styleId="afd">
    <w:name w:val="Intense Reference"/>
    <w:basedOn w:val="a1"/>
    <w:uiPriority w:val="32"/>
    <w:qFormat/>
    <w:rsid w:val="00FC693F"/>
    <w:rPr>
      <w:b/>
      <w:bCs/>
      <w:smallCaps/>
      <w:color w:val="C0504D" w:themeColor="accent2"/>
      <w:spacing w:val="5"/>
      <w:u w:val="single"/>
    </w:rPr>
  </w:style>
  <w:style w:type="character" w:styleId="afe">
    <w:name w:val="Book Title"/>
    <w:basedOn w:val="a1"/>
    <w:uiPriority w:val="33"/>
    <w:qFormat/>
    <w:rsid w:val="00FC693F"/>
    <w:rPr>
      <w:b/>
      <w:bCs/>
      <w:smallCaps/>
      <w:spacing w:val="5"/>
    </w:rPr>
  </w:style>
  <w:style w:type="paragraph" w:styleId="aff">
    <w:name w:val="TOC Heading"/>
    <w:basedOn w:val="1"/>
    <w:next w:val="a0"/>
    <w:uiPriority w:val="39"/>
    <w:semiHidden/>
    <w:unhideWhenUsed/>
    <w:qFormat/>
    <w:rsid w:val="00FC693F"/>
    <w:pPr>
      <w:outlineLvl w:val="9"/>
    </w:pPr>
  </w:style>
  <w:style w:type="table" w:styleId="aff0">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332</Words>
  <Characters>1896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2025-10-20T10:39:00Z</dcterms:modified>
  <cp:category/>
</cp:coreProperties>
</file>